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-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ч.3 ст.19.24 КоАП РФ в отношении </w:t>
      </w:r>
      <w:r>
        <w:rPr>
          <w:rFonts w:ascii="Times New Roman" w:eastAsia="Times New Roman" w:hAnsi="Times New Roman" w:cs="Times New Roman"/>
          <w:b/>
          <w:bCs/>
        </w:rPr>
        <w:t>Молдановой</w:t>
      </w:r>
      <w:r>
        <w:rPr>
          <w:rFonts w:ascii="Times New Roman" w:eastAsia="Times New Roman" w:hAnsi="Times New Roman" w:cs="Times New Roman"/>
          <w:b/>
          <w:bCs/>
        </w:rPr>
        <w:t xml:space="preserve"> Аллы Кирилловны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Style w:val="cat-UserDefinedgrp-33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., проживая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Ледовая</w:t>
      </w:r>
      <w:r>
        <w:rPr>
          <w:rFonts w:ascii="Times New Roman" w:eastAsia="Times New Roman" w:hAnsi="Times New Roman" w:cs="Times New Roman"/>
        </w:rPr>
        <w:t>, д. 31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.12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0 </w:t>
      </w:r>
      <w:r>
        <w:rPr>
          <w:rFonts w:ascii="Times New Roman" w:eastAsia="Times New Roman" w:hAnsi="Times New Roman" w:cs="Times New Roman"/>
        </w:rPr>
        <w:t>минут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будучи привлеченной к административной ответственности по ч.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ст.19.24</w:t>
      </w:r>
      <w:r>
        <w:rPr>
          <w:rFonts w:ascii="Times New Roman" w:eastAsia="Times New Roman" w:hAnsi="Times New Roman" w:cs="Times New Roman"/>
        </w:rPr>
        <w:t xml:space="preserve"> КоАП РФ, </w:t>
      </w:r>
      <w:r>
        <w:rPr>
          <w:rFonts w:ascii="Times New Roman" w:eastAsia="Times New Roman" w:hAnsi="Times New Roman" w:cs="Times New Roman"/>
        </w:rPr>
        <w:t xml:space="preserve">в нарушение ограничений, возложенных на </w:t>
      </w:r>
      <w:r>
        <w:rPr>
          <w:rFonts w:ascii="Times New Roman" w:eastAsia="Times New Roman" w:hAnsi="Times New Roman" w:cs="Times New Roman"/>
        </w:rPr>
        <w:t>нее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</w:t>
      </w:r>
      <w:r>
        <w:rPr>
          <w:rFonts w:ascii="Times New Roman" w:eastAsia="Times New Roman" w:hAnsi="Times New Roman" w:cs="Times New Roman"/>
        </w:rPr>
        <w:t xml:space="preserve"> городского</w:t>
      </w:r>
      <w:r>
        <w:rPr>
          <w:rFonts w:ascii="Times New Roman" w:eastAsia="Times New Roman" w:hAnsi="Times New Roman" w:cs="Times New Roman"/>
        </w:rPr>
        <w:t xml:space="preserve"> суда </w:t>
      </w:r>
      <w:r>
        <w:rPr>
          <w:rFonts w:ascii="Times New Roman" w:eastAsia="Times New Roman" w:hAnsi="Times New Roman" w:cs="Times New Roman"/>
        </w:rPr>
        <w:t>Тюменской области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28.10.2021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отсутствовал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 своему месту жительства после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часов, не выполнив установленное судом в соответствии с федеральным законодательством РФ ограничение в виде запрещения пребывать вне жилого или иного помещения</w:t>
      </w:r>
      <w:r>
        <w:rPr>
          <w:rFonts w:ascii="Times New Roman" w:eastAsia="Times New Roman" w:hAnsi="Times New Roman" w:cs="Times New Roman"/>
        </w:rPr>
        <w:t>, являющегося местом жительства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Молданова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правом на юридическую защиту не воспользовал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ь</w:t>
      </w:r>
      <w:r>
        <w:rPr>
          <w:rFonts w:ascii="Times New Roman" w:eastAsia="Times New Roman" w:hAnsi="Times New Roman" w:cs="Times New Roman"/>
        </w:rPr>
        <w:t>, вину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правонарушения признала, пояснив, что </w:t>
      </w:r>
      <w:r>
        <w:rPr>
          <w:rFonts w:ascii="Times New Roman" w:eastAsia="Times New Roman" w:hAnsi="Times New Roman" w:cs="Times New Roman"/>
        </w:rPr>
        <w:t xml:space="preserve">действительно </w:t>
      </w:r>
      <w:r>
        <w:rPr>
          <w:rFonts w:ascii="Times New Roman" w:eastAsia="Times New Roman" w:hAnsi="Times New Roman" w:cs="Times New Roman"/>
        </w:rPr>
        <w:t>во время</w:t>
      </w:r>
      <w:r>
        <w:rPr>
          <w:rFonts w:ascii="Times New Roman" w:eastAsia="Times New Roman" w:hAnsi="Times New Roman" w:cs="Times New Roman"/>
        </w:rPr>
        <w:t xml:space="preserve"> указанное в протоколе</w:t>
      </w:r>
      <w:r>
        <w:rPr>
          <w:rFonts w:ascii="Times New Roman" w:eastAsia="Times New Roman" w:hAnsi="Times New Roman" w:cs="Times New Roman"/>
        </w:rPr>
        <w:t xml:space="preserve"> об административном правонарушении она не находилась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Fonts w:ascii="Times New Roman" w:eastAsia="Times New Roman" w:hAnsi="Times New Roman" w:cs="Times New Roman"/>
        </w:rPr>
        <w:t>ул.Ледовая</w:t>
      </w:r>
      <w:r>
        <w:rPr>
          <w:rFonts w:ascii="Times New Roman" w:eastAsia="Times New Roman" w:hAnsi="Times New Roman" w:cs="Times New Roman"/>
        </w:rPr>
        <w:t xml:space="preserve">, 31,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так как она съехала с указанного адреса не сообщив об этом в полицию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Инвалидом не является. Малолетних детей не имеет.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нарушителя, изучив письменные материалы дела, мировой судья пришел к следующему.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 административной ответственности по ч.3 ст.19.24 КоАП РФ привлекаются за повторное в течение одного года совершение административного правонарушения,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</w:t>
      </w:r>
      <w:hyperlink w:anchor="sub_19241" w:history="1">
        <w:r>
          <w:rPr>
            <w:rFonts w:ascii="Times New Roman" w:eastAsia="Times New Roman" w:hAnsi="Times New Roman" w:cs="Times New Roman"/>
            <w:color w:val="0000EE"/>
          </w:rPr>
          <w:t>ч</w:t>
        </w:r>
        <w:r>
          <w:rPr>
            <w:rFonts w:ascii="Times New Roman" w:eastAsia="Times New Roman" w:hAnsi="Times New Roman" w:cs="Times New Roman"/>
            <w:color w:val="0000EE"/>
          </w:rPr>
          <w:t>.</w:t>
        </w:r>
        <w:r>
          <w:rPr>
            <w:rFonts w:ascii="Times New Roman" w:eastAsia="Times New Roman" w:hAnsi="Times New Roman" w:cs="Times New Roman"/>
            <w:color w:val="0000EE"/>
          </w:rPr>
          <w:t>1</w:t>
        </w:r>
      </w:hyperlink>
      <w:r>
        <w:rPr>
          <w:rFonts w:ascii="Times New Roman" w:eastAsia="Times New Roman" w:hAnsi="Times New Roman" w:cs="Times New Roman"/>
        </w:rPr>
        <w:t xml:space="preserve"> ст.19.24 КоАП РФ</w:t>
      </w:r>
      <w:r>
        <w:rPr>
          <w:rFonts w:ascii="Times New Roman" w:eastAsia="Times New Roman" w:hAnsi="Times New Roman" w:cs="Times New Roman"/>
        </w:rPr>
        <w:t xml:space="preserve">, если эти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в совершении вмененного правонарушения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>от 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актом посещения поднадзорного лица по месту жительства от </w:t>
      </w:r>
      <w:r>
        <w:rPr>
          <w:rFonts w:ascii="Times New Roman" w:eastAsia="Times New Roman" w:hAnsi="Times New Roman" w:cs="Times New Roman"/>
        </w:rPr>
        <w:t>24.12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; копией паспорта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.;</w:t>
      </w:r>
      <w:r>
        <w:rPr>
          <w:rFonts w:ascii="Times New Roman" w:eastAsia="Times New Roman" w:hAnsi="Times New Roman" w:cs="Times New Roman"/>
        </w:rPr>
        <w:t xml:space="preserve"> объяснениями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копией заключения о заведении дела административного надзора на лицо от </w:t>
      </w:r>
      <w:r>
        <w:rPr>
          <w:rFonts w:ascii="Times New Roman" w:eastAsia="Times New Roman" w:hAnsi="Times New Roman" w:cs="Times New Roman"/>
        </w:rPr>
        <w:t>04.03.2022</w:t>
      </w:r>
      <w:r>
        <w:rPr>
          <w:rFonts w:ascii="Times New Roman" w:eastAsia="Times New Roman" w:hAnsi="Times New Roman" w:cs="Times New Roman"/>
        </w:rPr>
        <w:t xml:space="preserve">; копией уведомления о месте жительства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от </w:t>
      </w:r>
      <w:r>
        <w:rPr>
          <w:rFonts w:ascii="Times New Roman" w:eastAsia="Times New Roman" w:hAnsi="Times New Roman" w:cs="Times New Roman"/>
        </w:rPr>
        <w:t>04.12.2024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>рапортом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УУП МОМВД России Ханты-Мансийский </w:t>
      </w:r>
      <w:r>
        <w:rPr>
          <w:rFonts w:ascii="Times New Roman" w:eastAsia="Times New Roman" w:hAnsi="Times New Roman" w:cs="Times New Roman"/>
        </w:rPr>
        <w:t>Асоева</w:t>
      </w:r>
      <w:r>
        <w:rPr>
          <w:rFonts w:ascii="Times New Roman" w:eastAsia="Times New Roman" w:hAnsi="Times New Roman" w:cs="Times New Roman"/>
        </w:rPr>
        <w:t xml:space="preserve"> Р.К.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копией постановления от </w:t>
      </w:r>
      <w:r>
        <w:rPr>
          <w:rFonts w:ascii="Times New Roman" w:eastAsia="Times New Roman" w:hAnsi="Times New Roman" w:cs="Times New Roman"/>
        </w:rPr>
        <w:t>26.08.2024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по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ст. 19.24 КоАП </w:t>
      </w:r>
      <w:r>
        <w:rPr>
          <w:rFonts w:ascii="Times New Roman" w:eastAsia="Times New Roman" w:hAnsi="Times New Roman" w:cs="Times New Roman"/>
        </w:rPr>
        <w:t>РФ,</w:t>
      </w:r>
      <w:r>
        <w:rPr>
          <w:rFonts w:ascii="Times New Roman" w:eastAsia="Times New Roman" w:hAnsi="Times New Roman" w:cs="Times New Roman"/>
        </w:rPr>
        <w:t xml:space="preserve"> вступившего в законную силу;</w:t>
      </w:r>
      <w:r>
        <w:rPr>
          <w:rFonts w:ascii="Times New Roman" w:eastAsia="Times New Roman" w:hAnsi="Times New Roman" w:cs="Times New Roman"/>
        </w:rPr>
        <w:t xml:space="preserve"> решением </w:t>
      </w:r>
      <w:r>
        <w:rPr>
          <w:rFonts w:ascii="Times New Roman" w:eastAsia="Times New Roman" w:hAnsi="Times New Roman" w:cs="Times New Roman"/>
        </w:rPr>
        <w:t>Тобольского городского суда Тюменской области от 28.10.2021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постановлением об отказе в возбуждении уголовного дела от </w:t>
      </w:r>
      <w:r>
        <w:rPr>
          <w:rFonts w:ascii="Times New Roman" w:eastAsia="Times New Roman" w:hAnsi="Times New Roman" w:cs="Times New Roman"/>
        </w:rPr>
        <w:t>19.01.2025г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врачебным заключением.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по факту повторного несоблюдения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</w:t>
      </w:r>
      <w:r>
        <w:rPr>
          <w:rFonts w:ascii="Times New Roman" w:eastAsia="Times New Roman" w:hAnsi="Times New Roman" w:cs="Times New Roman"/>
        </w:rPr>
        <w:t xml:space="preserve">административную </w:t>
      </w:r>
      <w:r>
        <w:rPr>
          <w:rFonts w:ascii="Times New Roman" w:eastAsia="Times New Roman" w:hAnsi="Times New Roman" w:cs="Times New Roman"/>
        </w:rPr>
        <w:t xml:space="preserve">ответственность обстоятельств судом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правонарушения,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личность и</w:t>
      </w:r>
      <w:r>
        <w:rPr>
          <w:rFonts w:ascii="Times New Roman" w:eastAsia="Times New Roman" w:hAnsi="Times New Roman" w:cs="Times New Roman"/>
        </w:rPr>
        <w:t xml:space="preserve"> считает необходимым назначить </w:t>
      </w:r>
      <w:r>
        <w:rPr>
          <w:rFonts w:ascii="Times New Roman" w:eastAsia="Times New Roman" w:hAnsi="Times New Roman" w:cs="Times New Roman"/>
        </w:rPr>
        <w:t>Молдановой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 xml:space="preserve">. наказание в виде административного ареста.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Молданов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А.К</w:t>
      </w:r>
      <w:r>
        <w:rPr>
          <w:rFonts w:ascii="Times New Roman" w:eastAsia="Times New Roman" w:hAnsi="Times New Roman" w:cs="Times New Roman"/>
        </w:rPr>
        <w:t>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Руководствуясь ст.ст.29.9, 29.10 КоАП РФ, мировой судья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Молданов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Алл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Кирилловн</w:t>
      </w:r>
      <w:r>
        <w:rPr>
          <w:rFonts w:ascii="Times New Roman" w:eastAsia="Times New Roman" w:hAnsi="Times New Roman" w:cs="Times New Roman"/>
          <w:b/>
          <w:bCs/>
        </w:rPr>
        <w:t>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ч.3 ст.19.24 КоАП РФ, и назначить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b/>
          <w:bCs/>
        </w:rPr>
        <w:t>тринадцать</w:t>
      </w:r>
      <w:r>
        <w:rPr>
          <w:rFonts w:ascii="Times New Roman" w:eastAsia="Times New Roman" w:hAnsi="Times New Roman" w:cs="Times New Roman"/>
          <w:b/>
          <w:bCs/>
        </w:rPr>
        <w:t xml:space="preserve"> суток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исчислять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часов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5 </w:t>
      </w:r>
      <w:r>
        <w:rPr>
          <w:rFonts w:ascii="Times New Roman" w:eastAsia="Times New Roman" w:hAnsi="Times New Roman" w:cs="Times New Roman"/>
        </w:rPr>
        <w:t xml:space="preserve">минут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 обратить к немедленному исполнению.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путем подачи жалобы мировому судье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jc w:val="both"/>
      </w:pPr>
      <w:r>
        <w:rPr>
          <w:rStyle w:val="cat-UserDefinedgrp-34rplc-4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8">
    <w:name w:val="cat-UserDefined grp-33 rplc-8"/>
    <w:basedOn w:val="DefaultParagraphFont"/>
  </w:style>
  <w:style w:type="character" w:customStyle="1" w:styleId="cat-UserDefinedgrp-34rplc-48">
    <w:name w:val="cat-UserDefined grp-34 rplc-4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